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360" w:before="480" w:after="0"/>
        <w:jc w:val="center"/>
        <w:rPr>
          <w:lang w:val="es-ES" w:eastAsia="en-US" w:bidi="ar-SA"/>
        </w:rPr>
      </w:pPr>
      <w:r>
        <w:rPr>
          <w:rFonts w:ascii="arial" w:hAnsi="arial"/>
          <w:color w:val="000000"/>
          <w:sz w:val="24"/>
          <w:szCs w:val="24"/>
          <w:lang w:val="es-ES" w:eastAsia="en-US" w:bidi="ar-SA"/>
        </w:rPr>
        <w:t>Formulario de Postulación – Convocatoria 2026</w:t>
      </w:r>
    </w:p>
    <w:p>
      <w:pPr>
        <w:pStyle w:val="Heading2"/>
        <w:spacing w:lineRule="auto" w:line="360"/>
        <w:jc w:val="center"/>
        <w:rPr>
          <w:lang w:val="es-ES" w:eastAsia="en-US" w:bidi="ar-SA"/>
        </w:rPr>
      </w:pPr>
      <w:r>
        <w:rPr>
          <w:rFonts w:ascii="arial" w:hAnsi="arial"/>
          <w:color w:val="000000"/>
          <w:sz w:val="24"/>
          <w:szCs w:val="24"/>
          <w:lang w:val="es-ES" w:eastAsia="en-US" w:bidi="ar-SA"/>
        </w:rPr>
        <w:t xml:space="preserve">Programa de Movilidad Docente e Investigadores – </w:t>
      </w:r>
      <w:r>
        <w:rPr>
          <w:rFonts w:ascii="arial" w:hAnsi="arial"/>
          <w:color w:val="000000"/>
          <w:sz w:val="24"/>
          <w:szCs w:val="24"/>
          <w:lang w:val="es-ES" w:eastAsia="en-US" w:bidi="ar-SA"/>
        </w:rPr>
        <w:t>UNCo</w:t>
      </w:r>
    </w:p>
    <w:p>
      <w:pPr>
        <w:pStyle w:val="Heading2"/>
        <w:spacing w:lineRule="auto" w:line="360"/>
        <w:jc w:val="both"/>
        <w:rPr>
          <w:lang w:val="es-ES" w:eastAsia="en-US" w:bidi="ar-SA"/>
        </w:rPr>
      </w:pPr>
      <w:r>
        <w:rPr>
          <w:rFonts w:ascii="arial" w:hAnsi="arial"/>
          <w:color w:val="000000"/>
          <w:sz w:val="24"/>
          <w:szCs w:val="24"/>
          <w:lang w:val="es-ES" w:eastAsia="en-US" w:bidi="ar-SA"/>
        </w:rPr>
        <w:t>1. Datos personales</w:t>
      </w:r>
    </w:p>
    <w:tbl>
      <w:tblPr>
        <w:tblStyle w:val="TableGrid"/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20"/>
        <w:gridCol w:w="4319"/>
      </w:tblGrid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lang w:val="es-ES" w:eastAsia="en-US" w:bidi="ar-SA"/>
              </w:rPr>
            </w:pPr>
            <w:r>
              <w:rPr>
                <w:rFonts w:eastAsia="ＭＳ 明朝" w:cs="" w:ascii="arial" w:hAnsi="arial"/>
                <w:color w:val="000000"/>
                <w:kern w:val="0"/>
                <w:sz w:val="24"/>
                <w:szCs w:val="24"/>
                <w:lang w:val="es-ES" w:eastAsia="en-US" w:bidi="ar-SA"/>
              </w:rPr>
              <w:t>Apellido y nombre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arial" w:hAnsi="arial" w:eastAsia="ＭＳ 明朝" w:cs=""/>
                <w:color w:val="000000"/>
                <w:kern w:val="0"/>
                <w:sz w:val="24"/>
                <w:szCs w:val="24"/>
                <w:lang w:val="es-ES" w:eastAsia="en-US" w:bidi="ar-SA"/>
              </w:rPr>
            </w:pPr>
            <w:r>
              <w:rPr>
                <w:rFonts w:eastAsia="ＭＳ 明朝" w:cs="" w:ascii="arial" w:hAnsi="arial"/>
                <w:color w:val="000000"/>
                <w:kern w:val="0"/>
                <w:sz w:val="24"/>
                <w:szCs w:val="24"/>
                <w:lang w:val="es-ES" w:eastAsia="en-US" w:bidi="ar-SA"/>
              </w:rPr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lang w:val="es-ES" w:eastAsia="en-US" w:bidi="ar-SA"/>
              </w:rPr>
            </w:pPr>
            <w:r>
              <w:rPr>
                <w:rFonts w:eastAsia="ＭＳ 明朝" w:cs="" w:ascii="arial" w:hAnsi="arial"/>
                <w:color w:val="000000"/>
                <w:kern w:val="0"/>
                <w:sz w:val="24"/>
                <w:szCs w:val="24"/>
                <w:lang w:val="es-ES" w:eastAsia="en-US" w:bidi="ar-SA"/>
              </w:rPr>
              <w:t>DNI/Pasaporte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arial" w:hAnsi="arial" w:eastAsia="ＭＳ 明朝" w:cs=""/>
                <w:color w:val="000000"/>
                <w:kern w:val="0"/>
                <w:sz w:val="24"/>
                <w:szCs w:val="24"/>
                <w:lang w:val="es-ES" w:eastAsia="en-US" w:bidi="ar-SA"/>
              </w:rPr>
            </w:pPr>
            <w:r>
              <w:rPr>
                <w:rFonts w:eastAsia="ＭＳ 明朝" w:cs="" w:ascii="arial" w:hAnsi="arial"/>
                <w:color w:val="000000"/>
                <w:kern w:val="0"/>
                <w:sz w:val="24"/>
                <w:szCs w:val="24"/>
                <w:lang w:val="es-ES" w:eastAsia="en-US" w:bidi="ar-SA"/>
              </w:rPr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lang w:val="es-ES" w:eastAsia="en-US" w:bidi="ar-SA"/>
              </w:rPr>
            </w:pPr>
            <w:r>
              <w:rPr>
                <w:rFonts w:eastAsia="ＭＳ 明朝" w:cs="" w:ascii="arial" w:hAnsi="arial"/>
                <w:color w:val="000000"/>
                <w:kern w:val="0"/>
                <w:sz w:val="24"/>
                <w:szCs w:val="24"/>
                <w:lang w:val="es-ES" w:eastAsia="en-US" w:bidi="ar-SA"/>
              </w:rPr>
              <w:t>Fecha de nacimiento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arial" w:hAnsi="arial" w:eastAsia="ＭＳ 明朝" w:cs=""/>
                <w:color w:val="000000"/>
                <w:kern w:val="0"/>
                <w:sz w:val="24"/>
                <w:szCs w:val="24"/>
                <w:lang w:val="es-ES" w:eastAsia="en-US" w:bidi="ar-SA"/>
              </w:rPr>
            </w:pPr>
            <w:r>
              <w:rPr>
                <w:rFonts w:eastAsia="ＭＳ 明朝" w:cs="" w:ascii="arial" w:hAnsi="arial"/>
                <w:color w:val="000000"/>
                <w:kern w:val="0"/>
                <w:sz w:val="24"/>
                <w:szCs w:val="24"/>
                <w:lang w:val="es-ES" w:eastAsia="en-US" w:bidi="ar-SA"/>
              </w:rPr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lang w:val="es-ES" w:eastAsia="en-US" w:bidi="ar-SA"/>
              </w:rPr>
            </w:pPr>
            <w:r>
              <w:rPr>
                <w:rFonts w:eastAsia="ＭＳ 明朝" w:cs="" w:ascii="arial" w:hAnsi="arial"/>
                <w:color w:val="000000"/>
                <w:kern w:val="0"/>
                <w:sz w:val="24"/>
                <w:szCs w:val="24"/>
                <w:lang w:val="es-ES" w:eastAsia="en-US" w:bidi="ar-SA"/>
              </w:rPr>
              <w:t>Correo electrónico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arial" w:hAnsi="arial" w:eastAsia="ＭＳ 明朝" w:cs=""/>
                <w:color w:val="000000"/>
                <w:kern w:val="0"/>
                <w:sz w:val="24"/>
                <w:szCs w:val="24"/>
                <w:lang w:val="es-ES" w:eastAsia="en-US" w:bidi="ar-SA"/>
              </w:rPr>
            </w:pPr>
            <w:r>
              <w:rPr>
                <w:rFonts w:eastAsia="ＭＳ 明朝" w:cs="" w:ascii="arial" w:hAnsi="arial"/>
                <w:color w:val="000000"/>
                <w:kern w:val="0"/>
                <w:sz w:val="24"/>
                <w:szCs w:val="24"/>
                <w:lang w:val="es-ES" w:eastAsia="en-US" w:bidi="ar-SA"/>
              </w:rPr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lang w:val="es-ES" w:eastAsia="en-US" w:bidi="ar-SA"/>
              </w:rPr>
            </w:pPr>
            <w:r>
              <w:rPr>
                <w:rFonts w:eastAsia="ＭＳ 明朝" w:cs="" w:ascii="arial" w:hAnsi="arial"/>
                <w:color w:val="000000"/>
                <w:kern w:val="0"/>
                <w:sz w:val="24"/>
                <w:szCs w:val="24"/>
                <w:lang w:val="es-ES" w:eastAsia="en-US" w:bidi="ar-SA"/>
              </w:rPr>
              <w:t>Teléfono de contacto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arial" w:hAnsi="arial" w:eastAsia="ＭＳ 明朝" w:cs=""/>
                <w:color w:val="000000"/>
                <w:kern w:val="0"/>
                <w:sz w:val="24"/>
                <w:szCs w:val="24"/>
                <w:lang w:val="es-ES" w:eastAsia="en-US" w:bidi="ar-SA"/>
              </w:rPr>
            </w:pPr>
            <w:r>
              <w:rPr>
                <w:rFonts w:eastAsia="ＭＳ 明朝" w:cs="" w:ascii="arial" w:hAnsi="arial"/>
                <w:color w:val="000000"/>
                <w:kern w:val="0"/>
                <w:sz w:val="24"/>
                <w:szCs w:val="24"/>
                <w:lang w:val="es-ES" w:eastAsia="en-US" w:bidi="ar-SA"/>
              </w:rPr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lang w:val="es-ES" w:eastAsia="en-US" w:bidi="ar-SA"/>
              </w:rPr>
            </w:pPr>
            <w:r>
              <w:rPr>
                <w:rFonts w:eastAsia="ＭＳ 明朝" w:cs="" w:ascii="arial" w:hAnsi="arial"/>
                <w:color w:val="000000"/>
                <w:kern w:val="0"/>
                <w:sz w:val="24"/>
                <w:szCs w:val="24"/>
                <w:lang w:val="es-ES" w:eastAsia="en-US" w:bidi="ar-SA"/>
              </w:rPr>
              <w:t>Unidad Académica de la UNCo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arial" w:hAnsi="arial" w:eastAsia="ＭＳ 明朝" w:cs=""/>
                <w:color w:val="000000"/>
                <w:kern w:val="0"/>
                <w:sz w:val="24"/>
                <w:szCs w:val="24"/>
                <w:lang w:val="es-ES" w:eastAsia="en-US" w:bidi="ar-SA"/>
              </w:rPr>
            </w:pPr>
            <w:r>
              <w:rPr>
                <w:rFonts w:eastAsia="ＭＳ 明朝" w:cs="" w:ascii="arial" w:hAnsi="arial"/>
                <w:color w:val="000000"/>
                <w:kern w:val="0"/>
                <w:sz w:val="24"/>
                <w:szCs w:val="24"/>
                <w:lang w:val="es-ES" w:eastAsia="en-US" w:bidi="ar-SA"/>
              </w:rPr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lang w:val="es-ES" w:eastAsia="en-US" w:bidi="ar-SA"/>
              </w:rPr>
            </w:pPr>
            <w:r>
              <w:rPr>
                <w:rFonts w:eastAsia="ＭＳ 明朝" w:cs="" w:ascii="arial" w:hAnsi="arial"/>
                <w:color w:val="000000"/>
                <w:kern w:val="0"/>
                <w:sz w:val="24"/>
                <w:szCs w:val="24"/>
                <w:lang w:val="es-ES" w:eastAsia="en-US" w:bidi="ar-SA"/>
              </w:rPr>
              <w:t>Cargo docente o de investigación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arial" w:hAnsi="arial" w:eastAsia="ＭＳ 明朝" w:cs=""/>
                <w:color w:val="000000"/>
                <w:kern w:val="0"/>
                <w:sz w:val="24"/>
                <w:szCs w:val="24"/>
                <w:lang w:val="es-ES" w:eastAsia="en-US" w:bidi="ar-SA"/>
              </w:rPr>
            </w:pPr>
            <w:r>
              <w:rPr>
                <w:rFonts w:eastAsia="ＭＳ 明朝" w:cs="" w:ascii="arial" w:hAnsi="arial"/>
                <w:color w:val="000000"/>
                <w:kern w:val="0"/>
                <w:sz w:val="24"/>
                <w:szCs w:val="24"/>
                <w:lang w:val="es-ES" w:eastAsia="en-US" w:bidi="ar-SA"/>
              </w:rPr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lang w:val="es-ES" w:eastAsia="en-US" w:bidi="ar-SA"/>
              </w:rPr>
            </w:pPr>
            <w:r>
              <w:rPr>
                <w:rFonts w:eastAsia="ＭＳ 明朝" w:cs="" w:ascii="arial" w:hAnsi="arial"/>
                <w:color w:val="000000"/>
                <w:kern w:val="0"/>
                <w:sz w:val="24"/>
                <w:szCs w:val="24"/>
                <w:lang w:val="es-ES" w:eastAsia="en-US" w:bidi="ar-SA"/>
              </w:rPr>
              <w:t>Categoría en investigación (si corresponde)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arial" w:hAnsi="arial" w:eastAsia="ＭＳ 明朝" w:cs=""/>
                <w:color w:val="000000"/>
                <w:kern w:val="0"/>
                <w:sz w:val="24"/>
                <w:szCs w:val="24"/>
                <w:lang w:val="es-ES" w:eastAsia="en-US" w:bidi="ar-SA"/>
              </w:rPr>
            </w:pPr>
            <w:r>
              <w:rPr>
                <w:rFonts w:eastAsia="ＭＳ 明朝" w:cs="" w:ascii="arial" w:hAnsi="arial"/>
                <w:color w:val="000000"/>
                <w:kern w:val="0"/>
                <w:sz w:val="24"/>
                <w:szCs w:val="24"/>
                <w:lang w:val="es-ES" w:eastAsia="en-US" w:bidi="ar-SA"/>
              </w:rPr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lang w:val="es-ES" w:eastAsia="en-US" w:bidi="ar-SA"/>
              </w:rPr>
            </w:pPr>
            <w:r>
              <w:rPr>
                <w:rFonts w:eastAsia="ＭＳ 明朝" w:cs="" w:ascii="arial" w:hAnsi="arial"/>
                <w:color w:val="000000"/>
                <w:kern w:val="0"/>
                <w:sz w:val="24"/>
                <w:szCs w:val="24"/>
                <w:lang w:val="es-ES" w:eastAsia="en-US" w:bidi="ar-SA"/>
              </w:rPr>
              <w:t>Área/disciplina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arial" w:hAnsi="arial" w:eastAsia="ＭＳ 明朝" w:cs=""/>
                <w:color w:val="000000"/>
                <w:kern w:val="0"/>
                <w:sz w:val="24"/>
                <w:szCs w:val="24"/>
                <w:lang w:val="es-ES" w:eastAsia="en-US" w:bidi="ar-SA"/>
              </w:rPr>
            </w:pPr>
            <w:r>
              <w:rPr>
                <w:rFonts w:eastAsia="ＭＳ 明朝" w:cs="" w:ascii="arial" w:hAnsi="arial"/>
                <w:color w:val="000000"/>
                <w:kern w:val="0"/>
                <w:sz w:val="24"/>
                <w:szCs w:val="24"/>
                <w:lang w:val="es-ES" w:eastAsia="en-US" w:bidi="ar-SA"/>
              </w:rPr>
            </w:r>
          </w:p>
        </w:tc>
      </w:tr>
    </w:tbl>
    <w:p>
      <w:pPr>
        <w:pStyle w:val="Heading2"/>
        <w:spacing w:lineRule="auto" w:line="360"/>
        <w:jc w:val="both"/>
        <w:rPr>
          <w:lang w:val="es-ES" w:eastAsia="en-US" w:bidi="ar-SA"/>
        </w:rPr>
      </w:pPr>
      <w:r>
        <w:rPr>
          <w:rFonts w:ascii="arial" w:hAnsi="arial"/>
          <w:color w:val="000000"/>
          <w:sz w:val="24"/>
          <w:szCs w:val="24"/>
          <w:lang w:val="es-ES" w:eastAsia="en-US" w:bidi="ar-SA"/>
        </w:rPr>
        <w:t>2. Institución de destino</w:t>
      </w:r>
    </w:p>
    <w:tbl>
      <w:tblPr>
        <w:tblStyle w:val="TableGrid"/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20"/>
        <w:gridCol w:w="4319"/>
      </w:tblGrid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lang w:val="es-ES" w:eastAsia="en-US" w:bidi="ar-SA"/>
              </w:rPr>
            </w:pPr>
            <w:r>
              <w:rPr>
                <w:rFonts w:eastAsia="ＭＳ 明朝" w:cs="" w:ascii="arial" w:hAnsi="arial"/>
                <w:color w:val="000000"/>
                <w:kern w:val="0"/>
                <w:sz w:val="24"/>
                <w:szCs w:val="24"/>
                <w:lang w:val="es-ES" w:eastAsia="en-US" w:bidi="ar-SA"/>
              </w:rPr>
              <w:t>Nombre de la institución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arial" w:hAnsi="arial" w:eastAsia="ＭＳ 明朝" w:cs=""/>
                <w:color w:val="000000"/>
                <w:kern w:val="0"/>
                <w:sz w:val="24"/>
                <w:szCs w:val="24"/>
                <w:lang w:val="es-ES" w:eastAsia="en-US" w:bidi="ar-SA"/>
              </w:rPr>
            </w:pPr>
            <w:r>
              <w:rPr>
                <w:rFonts w:eastAsia="ＭＳ 明朝" w:cs="" w:ascii="arial" w:hAnsi="arial"/>
                <w:color w:val="000000"/>
                <w:kern w:val="0"/>
                <w:sz w:val="24"/>
                <w:szCs w:val="24"/>
                <w:lang w:val="es-ES" w:eastAsia="en-US" w:bidi="ar-SA"/>
              </w:rPr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lang w:val="es-ES" w:eastAsia="en-US" w:bidi="ar-SA"/>
              </w:rPr>
            </w:pPr>
            <w:r>
              <w:rPr>
                <w:rFonts w:eastAsia="ＭＳ 明朝" w:cs="" w:ascii="arial" w:hAnsi="arial"/>
                <w:color w:val="000000"/>
                <w:kern w:val="0"/>
                <w:sz w:val="24"/>
                <w:szCs w:val="24"/>
                <w:lang w:val="es-ES" w:eastAsia="en-US" w:bidi="ar-SA"/>
              </w:rPr>
              <w:t>Ciudad y país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arial" w:hAnsi="arial" w:eastAsia="ＭＳ 明朝" w:cs=""/>
                <w:color w:val="000000"/>
                <w:kern w:val="0"/>
                <w:sz w:val="24"/>
                <w:szCs w:val="24"/>
                <w:lang w:val="es-ES" w:eastAsia="en-US" w:bidi="ar-SA"/>
              </w:rPr>
            </w:pPr>
            <w:r>
              <w:rPr>
                <w:rFonts w:eastAsia="ＭＳ 明朝" w:cs="" w:ascii="arial" w:hAnsi="arial"/>
                <w:color w:val="000000"/>
                <w:kern w:val="0"/>
                <w:sz w:val="24"/>
                <w:szCs w:val="24"/>
                <w:lang w:val="es-ES" w:eastAsia="en-US" w:bidi="ar-SA"/>
              </w:rPr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lang w:val="es-ES" w:eastAsia="en-US" w:bidi="ar-SA"/>
              </w:rPr>
            </w:pPr>
            <w:r>
              <w:rPr>
                <w:rFonts w:eastAsia="ＭＳ 明朝" w:cs="" w:ascii="arial" w:hAnsi="arial"/>
                <w:color w:val="000000"/>
                <w:kern w:val="0"/>
                <w:sz w:val="24"/>
                <w:szCs w:val="24"/>
                <w:lang w:val="es-ES" w:eastAsia="en-US" w:bidi="ar-SA"/>
              </w:rPr>
              <w:t>Persona de contacto en la institución de destino (nombre y cargo)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arial" w:hAnsi="arial" w:eastAsia="ＭＳ 明朝" w:cs=""/>
                <w:color w:val="000000"/>
                <w:kern w:val="0"/>
                <w:sz w:val="24"/>
                <w:szCs w:val="24"/>
                <w:lang w:val="es-ES" w:eastAsia="en-US" w:bidi="ar-SA"/>
              </w:rPr>
            </w:pPr>
            <w:r>
              <w:rPr>
                <w:rFonts w:eastAsia="ＭＳ 明朝" w:cs="" w:ascii="arial" w:hAnsi="arial"/>
                <w:color w:val="000000"/>
                <w:kern w:val="0"/>
                <w:sz w:val="24"/>
                <w:szCs w:val="24"/>
                <w:lang w:val="es-ES" w:eastAsia="en-US" w:bidi="ar-SA"/>
              </w:rPr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lang w:val="es-ES" w:eastAsia="en-US" w:bidi="ar-SA"/>
              </w:rPr>
            </w:pPr>
            <w:r>
              <w:rPr>
                <w:rFonts w:eastAsia="ＭＳ 明朝" w:cs="" w:ascii="arial" w:hAnsi="arial"/>
                <w:color w:val="000000"/>
                <w:kern w:val="0"/>
                <w:sz w:val="24"/>
                <w:szCs w:val="24"/>
                <w:lang w:val="es-ES" w:eastAsia="en-US" w:bidi="ar-SA"/>
              </w:rPr>
              <w:t>Correo electrónico y teléfono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arial" w:hAnsi="arial" w:eastAsia="ＭＳ 明朝" w:cs=""/>
                <w:color w:val="000000"/>
                <w:kern w:val="0"/>
                <w:sz w:val="24"/>
                <w:szCs w:val="24"/>
                <w:lang w:val="es-ES" w:eastAsia="en-US" w:bidi="ar-SA"/>
              </w:rPr>
            </w:pPr>
            <w:r>
              <w:rPr>
                <w:rFonts w:eastAsia="ＭＳ 明朝" w:cs="" w:ascii="arial" w:hAnsi="arial"/>
                <w:color w:val="000000"/>
                <w:kern w:val="0"/>
                <w:sz w:val="24"/>
                <w:szCs w:val="24"/>
                <w:lang w:val="es-ES" w:eastAsia="en-US" w:bidi="ar-SA"/>
              </w:rPr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lang w:val="es-ES" w:eastAsia="en-US" w:bidi="ar-SA"/>
              </w:rPr>
            </w:pPr>
            <w:r>
              <w:rPr>
                <w:rFonts w:eastAsia="ＭＳ 明朝" w:cs="" w:ascii="arial" w:hAnsi="arial"/>
                <w:color w:val="000000"/>
                <w:kern w:val="0"/>
                <w:sz w:val="24"/>
                <w:szCs w:val="24"/>
                <w:lang w:val="es-ES" w:eastAsia="en-US" w:bidi="ar-SA"/>
              </w:rPr>
              <w:t>¿Existe convenio con la UNCo? (Sí/No)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arial" w:hAnsi="arial" w:eastAsia="ＭＳ 明朝" w:cs=""/>
                <w:color w:val="000000"/>
                <w:kern w:val="0"/>
                <w:sz w:val="24"/>
                <w:szCs w:val="24"/>
                <w:lang w:val="es-ES" w:eastAsia="en-US" w:bidi="ar-SA"/>
              </w:rPr>
            </w:pPr>
            <w:r>
              <w:rPr>
                <w:rFonts w:eastAsia="ＭＳ 明朝" w:cs="" w:ascii="arial" w:hAnsi="arial"/>
                <w:color w:val="000000"/>
                <w:kern w:val="0"/>
                <w:sz w:val="24"/>
                <w:szCs w:val="24"/>
                <w:lang w:val="es-ES" w:eastAsia="en-US" w:bidi="ar-SA"/>
              </w:rPr>
            </w:r>
          </w:p>
        </w:tc>
      </w:tr>
    </w:tbl>
    <w:p>
      <w:pPr>
        <w:pStyle w:val="Heading2"/>
        <w:spacing w:lineRule="auto" w:line="360"/>
        <w:jc w:val="both"/>
        <w:rPr>
          <w:lang w:val="es-ES" w:eastAsia="en-US" w:bidi="ar-SA"/>
        </w:rPr>
      </w:pPr>
      <w:r>
        <w:rPr>
          <w:rFonts w:ascii="arial" w:hAnsi="arial"/>
          <w:color w:val="000000"/>
          <w:sz w:val="24"/>
          <w:szCs w:val="24"/>
          <w:lang w:val="es-ES" w:eastAsia="en-US" w:bidi="ar-SA"/>
        </w:rPr>
        <w:t>3. Plan de trabajo</w:t>
      </w:r>
    </w:p>
    <w:tbl>
      <w:tblPr>
        <w:tblStyle w:val="TableGrid"/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20"/>
        <w:gridCol w:w="4319"/>
      </w:tblGrid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lang w:val="es-ES" w:eastAsia="en-US" w:bidi="ar-SA"/>
              </w:rPr>
            </w:pPr>
            <w:r>
              <w:rPr>
                <w:rFonts w:eastAsia="ＭＳ 明朝" w:cs="" w:ascii="arial" w:hAnsi="arial"/>
                <w:color w:val="000000"/>
                <w:kern w:val="0"/>
                <w:sz w:val="24"/>
                <w:szCs w:val="24"/>
                <w:lang w:val="es-ES" w:eastAsia="en-US" w:bidi="ar-SA"/>
              </w:rPr>
              <w:t>Título de la estancia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arial" w:hAnsi="arial" w:eastAsia="ＭＳ 明朝" w:cs=""/>
                <w:color w:val="000000"/>
                <w:kern w:val="0"/>
                <w:sz w:val="24"/>
                <w:szCs w:val="24"/>
                <w:lang w:val="es-ES" w:eastAsia="en-US" w:bidi="ar-SA"/>
              </w:rPr>
            </w:pPr>
            <w:r>
              <w:rPr>
                <w:rFonts w:eastAsia="ＭＳ 明朝" w:cs="" w:ascii="arial" w:hAnsi="arial"/>
                <w:color w:val="000000"/>
                <w:kern w:val="0"/>
                <w:sz w:val="24"/>
                <w:szCs w:val="24"/>
                <w:lang w:val="es-ES" w:eastAsia="en-US" w:bidi="ar-SA"/>
              </w:rPr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lang w:val="es-ES" w:eastAsia="en-US" w:bidi="ar-SA"/>
              </w:rPr>
            </w:pPr>
            <w:r>
              <w:rPr>
                <w:rFonts w:eastAsia="ＭＳ 明朝" w:cs="" w:ascii="arial" w:hAnsi="arial"/>
                <w:color w:val="000000"/>
                <w:kern w:val="0"/>
                <w:sz w:val="24"/>
                <w:szCs w:val="24"/>
                <w:lang w:val="es-ES" w:eastAsia="en-US" w:bidi="ar-SA"/>
              </w:rPr>
              <w:t>Objetivos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arial" w:hAnsi="arial" w:eastAsia="ＭＳ 明朝" w:cs=""/>
                <w:color w:val="000000"/>
                <w:kern w:val="0"/>
                <w:sz w:val="24"/>
                <w:szCs w:val="24"/>
                <w:lang w:val="es-ES" w:eastAsia="en-US" w:bidi="ar-SA"/>
              </w:rPr>
            </w:pPr>
            <w:r>
              <w:rPr>
                <w:rFonts w:eastAsia="ＭＳ 明朝" w:cs="" w:ascii="arial" w:hAnsi="arial"/>
                <w:color w:val="000000"/>
                <w:kern w:val="0"/>
                <w:sz w:val="24"/>
                <w:szCs w:val="24"/>
                <w:lang w:val="es-ES" w:eastAsia="en-US" w:bidi="ar-SA"/>
              </w:rPr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lang w:val="es-ES" w:eastAsia="en-US" w:bidi="ar-SA"/>
              </w:rPr>
            </w:pPr>
            <w:r>
              <w:rPr>
                <w:rFonts w:eastAsia="ＭＳ 明朝" w:cs="" w:ascii="arial" w:hAnsi="arial"/>
                <w:color w:val="000000"/>
                <w:kern w:val="0"/>
                <w:sz w:val="24"/>
                <w:szCs w:val="24"/>
                <w:lang w:val="es-ES" w:eastAsia="en-US" w:bidi="ar-SA"/>
              </w:rPr>
              <w:t>Actividades a desarrollar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arial" w:hAnsi="arial" w:eastAsia="ＭＳ 明朝" w:cs=""/>
                <w:color w:val="000000"/>
                <w:kern w:val="0"/>
                <w:sz w:val="24"/>
                <w:szCs w:val="24"/>
                <w:lang w:val="es-ES" w:eastAsia="en-US" w:bidi="ar-SA"/>
              </w:rPr>
            </w:pPr>
            <w:r>
              <w:rPr>
                <w:rFonts w:eastAsia="ＭＳ 明朝" w:cs="" w:ascii="arial" w:hAnsi="arial"/>
                <w:color w:val="000000"/>
                <w:kern w:val="0"/>
                <w:sz w:val="24"/>
                <w:szCs w:val="24"/>
                <w:lang w:val="es-ES" w:eastAsia="en-US" w:bidi="ar-SA"/>
              </w:rPr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lang w:val="es-ES" w:eastAsia="en-US" w:bidi="ar-SA"/>
              </w:rPr>
            </w:pPr>
            <w:r>
              <w:rPr>
                <w:rFonts w:eastAsia="ＭＳ 明朝" w:cs="" w:ascii="arial" w:hAnsi="arial"/>
                <w:color w:val="000000"/>
                <w:kern w:val="0"/>
                <w:sz w:val="24"/>
                <w:szCs w:val="24"/>
                <w:lang w:val="es-ES" w:eastAsia="en-US" w:bidi="ar-SA"/>
              </w:rPr>
              <w:t>Resultados esperados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arial" w:hAnsi="arial" w:eastAsia="ＭＳ 明朝" w:cs=""/>
                <w:color w:val="000000"/>
                <w:kern w:val="0"/>
                <w:sz w:val="24"/>
                <w:szCs w:val="24"/>
                <w:lang w:val="es-ES" w:eastAsia="en-US" w:bidi="ar-SA"/>
              </w:rPr>
            </w:pPr>
            <w:r>
              <w:rPr>
                <w:rFonts w:eastAsia="ＭＳ 明朝" w:cs="" w:ascii="arial" w:hAnsi="arial"/>
                <w:color w:val="000000"/>
                <w:kern w:val="0"/>
                <w:sz w:val="24"/>
                <w:szCs w:val="24"/>
                <w:lang w:val="es-ES" w:eastAsia="en-US" w:bidi="ar-SA"/>
              </w:rPr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lang w:val="es-ES" w:eastAsia="en-US" w:bidi="ar-SA"/>
              </w:rPr>
            </w:pPr>
            <w:r>
              <w:rPr>
                <w:rFonts w:eastAsia="ＭＳ 明朝" w:cs="" w:ascii="arial" w:hAnsi="arial"/>
                <w:color w:val="000000"/>
                <w:kern w:val="0"/>
                <w:sz w:val="24"/>
                <w:szCs w:val="24"/>
                <w:lang w:val="es-ES" w:eastAsia="en-US" w:bidi="ar-SA"/>
              </w:rPr>
              <w:t>Fechas de inicio y fin de la movilidad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arial" w:hAnsi="arial" w:eastAsia="ＭＳ 明朝" w:cs=""/>
                <w:color w:val="000000"/>
                <w:kern w:val="0"/>
                <w:sz w:val="24"/>
                <w:szCs w:val="24"/>
                <w:lang w:val="es-ES" w:eastAsia="en-US" w:bidi="ar-SA"/>
              </w:rPr>
            </w:pPr>
            <w:r>
              <w:rPr>
                <w:rFonts w:eastAsia="ＭＳ 明朝" w:cs="" w:ascii="arial" w:hAnsi="arial"/>
                <w:color w:val="000000"/>
                <w:kern w:val="0"/>
                <w:sz w:val="24"/>
                <w:szCs w:val="24"/>
                <w:lang w:val="es-ES" w:eastAsia="en-US" w:bidi="ar-SA"/>
              </w:rPr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lang w:val="es-ES" w:eastAsia="en-US" w:bidi="ar-SA"/>
              </w:rPr>
            </w:pPr>
            <w:r>
              <w:rPr>
                <w:rFonts w:eastAsia="ＭＳ 明朝" w:cs="" w:ascii="arial" w:hAnsi="arial"/>
                <w:color w:val="000000"/>
                <w:kern w:val="0"/>
                <w:sz w:val="24"/>
                <w:szCs w:val="24"/>
                <w:lang w:val="es-ES" w:eastAsia="en-US" w:bidi="ar-SA"/>
              </w:rPr>
              <w:t>Impacto esperado en la internacionalización de la UNCo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arial" w:hAnsi="arial" w:eastAsia="ＭＳ 明朝" w:cs=""/>
                <w:color w:val="000000"/>
                <w:kern w:val="0"/>
                <w:sz w:val="24"/>
                <w:szCs w:val="24"/>
                <w:lang w:val="es-ES" w:eastAsia="en-US" w:bidi="ar-SA"/>
              </w:rPr>
            </w:pPr>
            <w:r>
              <w:rPr>
                <w:rFonts w:eastAsia="ＭＳ 明朝" w:cs="" w:ascii="arial" w:hAnsi="arial"/>
                <w:color w:val="000000"/>
                <w:kern w:val="0"/>
                <w:sz w:val="24"/>
                <w:szCs w:val="24"/>
                <w:lang w:val="es-ES" w:eastAsia="en-US" w:bidi="ar-SA"/>
              </w:rPr>
            </w:r>
          </w:p>
        </w:tc>
      </w:tr>
    </w:tbl>
    <w:p>
      <w:pPr>
        <w:pStyle w:val="Heading2"/>
        <w:spacing w:lineRule="auto" w:line="360"/>
        <w:jc w:val="both"/>
        <w:rPr>
          <w:lang w:val="es-ES" w:eastAsia="en-US" w:bidi="ar-SA"/>
        </w:rPr>
      </w:pPr>
      <w:r>
        <w:rPr>
          <w:rFonts w:ascii="arial" w:hAnsi="arial"/>
          <w:color w:val="000000"/>
          <w:sz w:val="24"/>
          <w:szCs w:val="24"/>
          <w:lang w:val="es-ES" w:eastAsia="en-US" w:bidi="ar-SA"/>
        </w:rPr>
        <w:t>4. Documentación obligatoria (adjuntar en PDF)</w:t>
      </w:r>
    </w:p>
    <w:p>
      <w:pPr>
        <w:pStyle w:val="Normal"/>
        <w:spacing w:lineRule="auto" w:line="360"/>
        <w:jc w:val="left"/>
        <w:rPr>
          <w:lang w:val="es-ES" w:eastAsia="en-US" w:bidi="ar-SA"/>
        </w:rPr>
      </w:pPr>
      <w:r>
        <w:rPr>
          <w:rFonts w:ascii="arial" w:hAnsi="arial"/>
          <w:color w:val="000000"/>
          <w:sz w:val="24"/>
          <w:szCs w:val="24"/>
          <w:lang w:val="es-ES" w:eastAsia="en-US" w:bidi="ar-SA"/>
        </w:rPr>
        <w:t xml:space="preserve">• </w:t>
      </w:r>
      <w:r>
        <w:rPr>
          <w:rFonts w:ascii="arial" w:hAnsi="arial"/>
          <w:color w:val="000000"/>
          <w:sz w:val="24"/>
          <w:szCs w:val="24"/>
          <w:lang w:val="es-ES" w:eastAsia="en-US" w:bidi="ar-SA"/>
        </w:rPr>
        <w:t>Carta de invitación/aceptación de la institución de destino</w:t>
        <w:br/>
        <w:t xml:space="preserve">• Aval de la Unidad Académica de origen y del/de la Decano/a </w:t>
      </w:r>
      <w:r>
        <w:rPr>
          <w:rFonts w:ascii="Arial" w:hAnsi="Arial"/>
          <w:color w:val="000000"/>
          <w:sz w:val="24"/>
          <w:szCs w:val="24"/>
          <w:lang w:val="es-ES" w:eastAsia="en-US" w:bidi="ar-SA"/>
        </w:rPr>
        <w:t xml:space="preserve">o máxima autoridad del </w:t>
      </w:r>
      <w:r>
        <w:rPr>
          <w:rFonts w:ascii="Arial" w:hAnsi="Arial"/>
          <w:b w:val="false"/>
          <w:bCs w:val="false"/>
          <w:color w:val="000000"/>
          <w:sz w:val="24"/>
          <w:szCs w:val="24"/>
          <w:lang w:val="es-ES" w:eastAsia="en-US" w:bidi="ar-SA"/>
        </w:rPr>
        <w:t>instituto.</w:t>
      </w:r>
      <w:r>
        <w:rPr>
          <w:rFonts w:ascii="arial" w:hAnsi="arial"/>
          <w:color w:val="000000"/>
          <w:sz w:val="24"/>
          <w:szCs w:val="24"/>
          <w:lang w:val="es-ES" w:eastAsia="en-US" w:bidi="ar-SA"/>
        </w:rPr>
        <w:br/>
        <w:t>• CV abreviado (máx. 2 páginas)</w:t>
        <w:br/>
        <w:t>• Constancia de cargo docente o investigador en la UNCo</w:t>
        <w:br/>
        <w:t>• Compromiso de seguro internacional (salud, vida y repatriación)</w:t>
      </w:r>
    </w:p>
    <w:p>
      <w:pPr>
        <w:pStyle w:val="Heading2"/>
        <w:spacing w:lineRule="auto" w:line="360"/>
        <w:jc w:val="both"/>
        <w:rPr>
          <w:lang w:val="es-ES" w:eastAsia="en-US" w:bidi="ar-SA"/>
        </w:rPr>
      </w:pPr>
      <w:r>
        <w:rPr>
          <w:rFonts w:ascii="arial" w:hAnsi="arial"/>
          <w:color w:val="000000"/>
          <w:sz w:val="24"/>
          <w:szCs w:val="24"/>
          <w:lang w:val="es-ES" w:eastAsia="en-US" w:bidi="ar-SA"/>
        </w:rPr>
        <w:t>5. Experiencia previa en internacionalización</w:t>
      </w:r>
    </w:p>
    <w:tbl>
      <w:tblPr>
        <w:tblStyle w:val="TableGrid"/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20"/>
        <w:gridCol w:w="4319"/>
      </w:tblGrid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lang w:val="es-ES" w:eastAsia="en-US" w:bidi="ar-SA"/>
              </w:rPr>
            </w:pPr>
            <w:r>
              <w:rPr>
                <w:rFonts w:eastAsia="ＭＳ 明朝" w:cs="" w:ascii="arial" w:hAnsi="arial"/>
                <w:color w:val="000000"/>
                <w:kern w:val="0"/>
                <w:sz w:val="24"/>
                <w:szCs w:val="24"/>
                <w:lang w:val="es-ES" w:eastAsia="en-US" w:bidi="ar-SA"/>
              </w:rPr>
              <w:t>Describir brevemente experiencias anteriores (proyectos, redes, estancias, colaboraciones internacionales, publicaciones conjuntas, etc.)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arial" w:hAnsi="arial" w:eastAsia="ＭＳ 明朝" w:cs=""/>
                <w:color w:val="000000"/>
                <w:kern w:val="0"/>
                <w:sz w:val="24"/>
                <w:szCs w:val="24"/>
                <w:lang w:val="es-ES" w:eastAsia="en-US" w:bidi="ar-SA"/>
              </w:rPr>
            </w:pPr>
            <w:r>
              <w:rPr>
                <w:rFonts w:eastAsia="ＭＳ 明朝" w:cs="" w:ascii="arial" w:hAnsi="arial"/>
                <w:color w:val="000000"/>
                <w:kern w:val="0"/>
                <w:sz w:val="24"/>
                <w:szCs w:val="24"/>
                <w:lang w:val="es-ES" w:eastAsia="en-US" w:bidi="ar-SA"/>
              </w:rPr>
            </w:r>
          </w:p>
        </w:tc>
      </w:tr>
    </w:tbl>
    <w:p>
      <w:pPr>
        <w:pStyle w:val="Heading2"/>
        <w:spacing w:lineRule="auto" w:line="360"/>
        <w:jc w:val="both"/>
        <w:rPr>
          <w:lang w:val="es-ES" w:eastAsia="en-US" w:bidi="ar-SA"/>
        </w:rPr>
      </w:pPr>
      <w:r>
        <w:rPr>
          <w:rFonts w:ascii="arial" w:hAnsi="arial"/>
          <w:color w:val="000000"/>
          <w:sz w:val="24"/>
          <w:szCs w:val="24"/>
          <w:lang w:val="es-ES" w:eastAsia="en-US" w:bidi="ar-SA"/>
        </w:rPr>
        <w:t>6. Financiamiento adicional</w:t>
      </w:r>
    </w:p>
    <w:tbl>
      <w:tblPr>
        <w:tblStyle w:val="TableGrid"/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20"/>
        <w:gridCol w:w="4319"/>
      </w:tblGrid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lang w:val="es-ES" w:eastAsia="en-US" w:bidi="ar-SA"/>
              </w:rPr>
            </w:pPr>
            <w:r>
              <w:rPr>
                <w:rFonts w:eastAsia="ＭＳ 明朝" w:cs="" w:ascii="arial" w:hAnsi="arial"/>
                <w:color w:val="000000"/>
                <w:kern w:val="0"/>
                <w:sz w:val="24"/>
                <w:szCs w:val="24"/>
                <w:lang w:val="es-ES" w:eastAsia="en-US" w:bidi="ar-SA"/>
              </w:rPr>
              <w:t>Otras fuentes de financiamiento (si las hubiera)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arial" w:hAnsi="arial" w:eastAsia="ＭＳ 明朝" w:cs=""/>
                <w:color w:val="000000"/>
                <w:kern w:val="0"/>
                <w:sz w:val="24"/>
                <w:szCs w:val="24"/>
                <w:lang w:val="es-ES" w:eastAsia="en-US" w:bidi="ar-SA"/>
              </w:rPr>
            </w:pPr>
            <w:r>
              <w:rPr>
                <w:rFonts w:eastAsia="ＭＳ 明朝" w:cs="" w:ascii="arial" w:hAnsi="arial"/>
                <w:color w:val="000000"/>
                <w:kern w:val="0"/>
                <w:sz w:val="24"/>
                <w:szCs w:val="24"/>
                <w:lang w:val="es-ES" w:eastAsia="en-US" w:bidi="ar-SA"/>
              </w:rPr>
            </w:r>
          </w:p>
        </w:tc>
      </w:tr>
    </w:tbl>
    <w:p>
      <w:pPr>
        <w:pStyle w:val="Heading2"/>
        <w:spacing w:lineRule="auto" w:line="360"/>
        <w:jc w:val="both"/>
        <w:rPr>
          <w:lang w:val="es-ES" w:eastAsia="en-US" w:bidi="ar-SA"/>
        </w:rPr>
      </w:pPr>
      <w:r>
        <w:rPr>
          <w:rFonts w:ascii="arial" w:hAnsi="arial"/>
          <w:color w:val="000000"/>
          <w:sz w:val="24"/>
          <w:szCs w:val="24"/>
          <w:lang w:val="es-ES" w:eastAsia="en-US" w:bidi="ar-SA"/>
        </w:rPr>
        <w:t>7. Declaración del postulante</w:t>
      </w:r>
    </w:p>
    <w:p>
      <w:pPr>
        <w:pStyle w:val="Normal"/>
        <w:spacing w:lineRule="auto" w:line="360"/>
        <w:jc w:val="left"/>
        <w:rPr>
          <w:lang w:val="es-ES" w:eastAsia="en-US" w:bidi="ar-SA"/>
        </w:rPr>
      </w:pPr>
      <w:r>
        <w:rPr>
          <w:rFonts w:ascii="arial" w:hAnsi="arial"/>
          <w:color w:val="000000"/>
          <w:sz w:val="24"/>
          <w:szCs w:val="24"/>
          <w:lang w:val="es-ES" w:eastAsia="en-US" w:bidi="ar-SA"/>
        </w:rPr>
        <w:t>Declaro que los datos consignados son verídicos y que me comprometo a:</w:t>
        <w:br/>
        <w:t>- Desarrollar el plan de trabajo aprobado.</w:t>
        <w:br/>
        <w:t>- Presentar el informe final en tiempo y forma.</w:t>
        <w:br/>
        <w:t>- Participar en actividades de difusión de experiencias.</w:t>
        <w:br/>
      </w:r>
    </w:p>
    <w:p>
      <w:pPr>
        <w:pStyle w:val="Normal"/>
        <w:spacing w:lineRule="auto" w:line="360" w:before="0" w:after="200"/>
        <w:jc w:val="both"/>
        <w:rPr>
          <w:lang w:val="es-ES" w:eastAsia="en-US" w:bidi="ar-SA"/>
        </w:rPr>
      </w:pPr>
      <w:r>
        <w:rPr>
          <w:rFonts w:ascii="arial" w:hAnsi="arial"/>
          <w:color w:val="000000"/>
          <w:sz w:val="24"/>
          <w:szCs w:val="24"/>
          <w:lang w:val="es-ES" w:eastAsia="en-US" w:bidi="ar-SA"/>
        </w:rPr>
        <w:br/>
        <w:t>Firma del postulante: _________________________</w:t>
        <w:tab/>
        <w:t>Fecha: ____ / ____ / 2026</w:t>
      </w:r>
    </w:p>
    <w:sectPr>
      <w:headerReference w:type="default" r:id="rId2"/>
      <w:type w:val="nextPage"/>
      <w:pgSz w:w="12240" w:h="15840"/>
      <w:pgMar w:left="1800" w:right="1800" w:gutter="0" w:header="1440" w:top="2023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posOffset>-619125</wp:posOffset>
          </wp:positionV>
          <wp:extent cx="3750945" cy="850900"/>
          <wp:effectExtent l="0" t="0" r="0" b="0"/>
          <wp:wrapSquare wrapText="largest"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50945" cy="850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hanging="0"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hanging="0" w:left="36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hanging="0" w:left="72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hanging="0"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hanging="0"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Ttulo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Application>LibreOffice/24.2.7.2$Linux_X86_64 LibreOffice_project/420$Build-2</Application>
  <AppVersion>15.0000</AppVersion>
  <Pages>2</Pages>
  <Words>239</Words>
  <Characters>1425</Characters>
  <CharactersWithSpaces>1634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es-AR</dc:language>
  <cp:lastModifiedBy/>
  <dcterms:modified xsi:type="dcterms:W3CDTF">2025-12-16T15:02:47Z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